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银行稳健经营与宏观经济政策</w:t>
      </w:r>
    </w:p>
    <w:p>
      <w:r>
        <w:rPr>
          <w:rFonts w:ascii="宋体" w:hAnsi="宋体" w:eastAsia="宋体"/>
          <w:sz w:val="24"/>
        </w:rPr>
        <w:t>（美）卡尔-约翰·林捷瑞恩（Carl-Johan Lindgren）等著；潘康等译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银行稳健经营与宏观经济政策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（美）卡尔-约翰·林捷瑞恩（Carl-Johan Lindgren）等著；潘康等译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本书出售、求购地址：https://www.jiaokey.com/book/detail/10306488.html</w:t>
      </w:r>
    </w:p>
    <w:p>
      <w:r>
        <w:t>更多相关图书推荐：https://www.jiaokey.com</w:t>
      </w:r>
    </w:p>
    <w:p>
      <w:r>
        <w:t>（美）卡尔-约翰·林捷瑞恩（Carl-Johan Lindgren）等著；潘康等译 其他作品：https://www.jiaokey.com/tag/（美）卡尔-约翰·林捷瑞恩（Carl-Johan Lindgren）等著；潘康等译.html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关键词搜索：https://www.jiaokey.com/tag/银行稳健经营与宏观经济政策.html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