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书名：经济空间场理论与应用</w:t>
      </w:r>
    </w:p>
    <w:p>
      <w:r>
        <w:t>作者：冯宗宪著</w:t>
      </w:r>
    </w:p>
    <w:p>
      <w:r>
        <w:t>出版社：西安：陕西人民出版社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经济空间场理论与应用 评论地址：https://www.jiaokey.com/book/detail/10306447.html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