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书名：国家公务员录用面试与行政职业能力倾向测验</w:t>
      </w:r>
    </w:p>
    <w:p>
      <w:r>
        <w:t>作者：滕世华等编著</w:t>
      </w:r>
    </w:p>
    <w:p>
      <w:r>
        <w:t>出版社：济南：山东大学出版社</w:t>
      </w:r>
    </w:p>
    <w:p>
      <w:r>
        <w:t>出版日期：2000.08</w:t>
      </w:r>
    </w:p>
    <w:p>
      <w:r>
        <w:t>总页数：199</w:t>
      </w:r>
    </w:p>
    <w:p>
      <w:r>
        <w:t>更多请访问教客网: www.jiaokey.com</w:t>
      </w:r>
    </w:p>
    <w:p>
      <w:r>
        <w:t>国家公务员录用面试与行政职业能力倾向测验 评论地址：https://www.jiaokey.com/book/detail/10306445.html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