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书名：后凯恩斯经济理论</w:t>
      </w:r>
    </w:p>
    <w:p>
      <w:r>
        <w:t>作者：（美）保罗·威尔斯编；瞿卫东译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总页数：147</w:t>
      </w:r>
    </w:p>
    <w:p>
      <w:r>
        <w:t>更多请访问教客网: www.jiaokey.com</w:t>
      </w:r>
    </w:p>
    <w:p>
      <w:r>
        <w:t>后凯恩斯经济理论 评论地址：https://www.jiaokey.com/book/detail/10306430.html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