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超越下一次浪潮  想到下一代消费者心里去</w:t>
      </w:r>
    </w:p>
    <w:p>
      <w:r>
        <w:rPr>
          <w:rFonts w:ascii="宋体" w:hAnsi="宋体" w:eastAsia="宋体"/>
          <w:sz w:val="24"/>
        </w:rPr>
        <w:t>（英）格伦·彼得斯原著；李雪梅主译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超越下一次浪潮  想到下一代消费者心里去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（英）格伦·彼得斯原著；李雪梅主译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本书出售、求购地址：https://www.jiaokey.com/book/detail/10306424.html</w:t>
      </w:r>
    </w:p>
    <w:p>
      <w:r>
        <w:t>更多相关图书推荐：https://www.jiaokey.com</w:t>
      </w:r>
    </w:p>
    <w:p>
      <w:r>
        <w:t>（英）格伦·彼得斯原著；李雪梅主译 其他作品：https://www.jiaokey.com/tag/（英）格伦·彼得斯原著；李雪梅主译.html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关键词搜索：https://www.jiaokey.com/tag/超越下一次浪潮  想到下一代消费者心里去.html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