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金融风险管理手册</w:t>
      </w:r>
    </w:p>
    <w:p>
      <w:r>
        <w:rPr>
          <w:rFonts w:ascii="宋体" w:hAnsi="宋体" w:eastAsia="宋体"/>
          <w:sz w:val="24"/>
        </w:rPr>
        <w:t>（英）约翰·霍利韦尔（John Holliwell）著；励雅敏等译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（英）约翰·霍利韦尔（John Holliwell）著；励雅敏等译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本书出售、求购地址：https://www.jiaokey.com/book/detail/10306422.html</w:t>
      </w:r>
    </w:p>
    <w:p>
      <w:r>
        <w:t>更多相关图书推荐：https://www.jiaokey.com</w:t>
      </w:r>
    </w:p>
    <w:p>
      <w:r>
        <w:t>（英）约翰·霍利韦尔（John Holliwell）著；励雅敏等译 其他作品：https://www.jiaokey.com/tag/（英）约翰·霍利韦尔（John Holliwell）著；励雅敏等译.html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关键词搜索：https://www.jiaokey.com/tag/金融风险管理手册.html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