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WTO知识简明读本</w:t>
      </w:r>
    </w:p>
    <w:p>
      <w:r>
        <w:rPr>
          <w:rFonts w:ascii="宋体" w:hAnsi="宋体" w:eastAsia="宋体"/>
          <w:sz w:val="24"/>
        </w:rPr>
        <w:t>唐铁汉，郑志海主编；国家经济贸易委员会培训司等编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唐铁汉，郑志海主编；国家经济贸易委员会培训司等编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本书出售、求购地址：https://www.jiaokey.com/book/detail/10306412.html</w:t>
      </w:r>
    </w:p>
    <w:p>
      <w:r>
        <w:t>更多相关图书推荐：https://www.jiaokey.com</w:t>
      </w:r>
    </w:p>
    <w:p>
      <w:r>
        <w:t>唐铁汉，郑志海主编；国家经济贸易委员会培训司等编 其他作品：https://www.jiaokey.com/tag/唐铁汉，郑志海主编；国家经济贸易委员会培训司等编.html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关键词搜索：https://www.jiaokey.com/tag/WTO知识简明读本.html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