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书名：世贸组织运行机制与规则</w:t>
      </w:r>
    </w:p>
    <w:p>
      <w:r>
        <w:t>作者：王福明主编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总页数：437</w:t>
      </w:r>
    </w:p>
    <w:p>
      <w:r>
        <w:t>更多请访问教客网: www.jiaokey.com</w:t>
      </w:r>
    </w:p>
    <w:p>
      <w:r>
        <w:t>世贸组织运行机制与规则 评论地址：https://www.jiaokey.com/book/detail/10306410.html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