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书名：“入世”中国银行业面临的挑战与对策</w:t>
      </w:r>
    </w:p>
    <w:p>
      <w:r>
        <w:t>作者：陈顺殷著</w:t>
      </w:r>
    </w:p>
    <w:p>
      <w:r>
        <w:t>出版社：北京：中国金融出版社</w:t>
      </w:r>
    </w:p>
    <w:p>
      <w:r>
        <w:t>出版日期：2000.03</w:t>
      </w:r>
    </w:p>
    <w:p>
      <w:r>
        <w:t>总页数：136</w:t>
      </w:r>
    </w:p>
    <w:p>
      <w:r>
        <w:t>更多请访问教客网: www.jiaokey.com</w:t>
      </w:r>
    </w:p>
    <w:p>
      <w:r>
        <w:t>“入世”中国银行业面临的挑战与对策 评论地址：https://www.jiaokey.com/book/detail/10306408.html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