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书名：相聚西雅图  世界贸易组织第三届部长会议发言精选</w:t>
      </w:r>
    </w:p>
    <w:p>
      <w:r>
        <w:t>作者：沈国明，夏伯铭主编；上海社会科学院信息研究所编选</w:t>
      </w:r>
    </w:p>
    <w:p>
      <w:r>
        <w:t>出版社：上海：上海社会科学院出版社</w:t>
      </w:r>
    </w:p>
    <w:p>
      <w:r>
        <w:t>出版日期：2000.04</w:t>
      </w:r>
    </w:p>
    <w:p>
      <w:r>
        <w:t>总页数：299</w:t>
      </w:r>
    </w:p>
    <w:p>
      <w:r>
        <w:t>更多请访问教客网: www.jiaokey.com</w:t>
      </w:r>
    </w:p>
    <w:p>
      <w:r>
        <w:t>相聚西雅图  世界贸易组织第三届部长会议发言精选 评论地址：https://www.jiaokey.com/book/detail/10306407.html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