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书名：清代理藩院资料辑录</w:t>
      </w:r>
    </w:p>
    <w:p>
      <w:r>
        <w:t>作者：中国社会科学院中国边疆史地研究中心主编；吕一燃，马大正综合卷主编</w:t>
      </w:r>
    </w:p>
    <w:p>
      <w:r>
        <w:t>出版社：全国图书馆文献缩微中心</w:t>
      </w:r>
    </w:p>
    <w:p>
      <w:r>
        <w:t>出版日期：1988.10</w:t>
      </w:r>
    </w:p>
    <w:p>
      <w:r>
        <w:t>总页数：452</w:t>
      </w:r>
    </w:p>
    <w:p>
      <w:r>
        <w:t>更多请访问教客网: www.jiaokey.com</w:t>
      </w:r>
    </w:p>
    <w:p>
      <w:r>
        <w:t>清代理藩院资料辑录 评论地址：https://www.jiaokey.com/book/detail/10306349.html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