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书名：元代法律资料辑存</w:t>
      </w:r>
    </w:p>
    <w:p>
      <w:r>
        <w:t>作者：黄时镢辑点</w:t>
      </w:r>
    </w:p>
    <w:p>
      <w:r>
        <w:t>出版社：杭州：浙江古籍出版社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元代法律资料辑存 评论地址：https://www.jiaokey.com/book/detail/10306345.html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