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书名：先秦史研究</w:t>
      </w:r>
    </w:p>
    <w:p>
      <w:r>
        <w:t>作者：中国先秦史学会秘书处编</w:t>
      </w:r>
    </w:p>
    <w:p>
      <w:r>
        <w:t>出版社：昆明：云南民族出版社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先秦史研究 评论地址：https://www.jiaokey.com/book/detail/10306285.html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