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中国前期文化-心理研究  原始意识及文明发展分流之比较</w:t>
      </w:r>
    </w:p>
    <w:p>
      <w:r>
        <w:rPr>
          <w:rFonts w:ascii="宋体" w:hAnsi="宋体" w:eastAsia="宋体"/>
          <w:sz w:val="24"/>
        </w:rPr>
        <w:t>王钟陵著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中国前期文化-心理研究  原始意识及文明发展分流之比较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本书出售、求购地址：https://www.jiaokey.com/book/detail/10306274.html</w:t>
      </w:r>
    </w:p>
    <w:p>
      <w:r>
        <w:t>更多相关图书推荐：https://www.jiaokey.com</w:t>
      </w:r>
    </w:p>
    <w:p>
      <w:r>
        <w:t>王钟陵著 其他作品：https://www.jiaokey.com/tag/王钟陵著.html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关键词搜索：https://www.jiaokey.com/tag/中国前期文化-心理研究  原始意识及文明发展分流之比较.html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