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书名：云南省社会科学研究现实问题优秀理论文章一二等奖获奖论文集</w:t>
      </w:r>
    </w:p>
    <w:p>
      <w:r>
        <w:t>作者：云南省社会科学学会联合会办公室编</w:t>
      </w:r>
    </w:p>
    <w:p>
      <w:r>
        <w:t>出版社：昆明：云南人民出版社</w:t>
      </w:r>
    </w:p>
    <w:p>
      <w:r>
        <w:t>出版日期：1988.03</w:t>
      </w:r>
    </w:p>
    <w:p>
      <w:r>
        <w:t>总页数：383</w:t>
      </w:r>
    </w:p>
    <w:p>
      <w:r>
        <w:t>更多请访问教客网: www.jiaokey.com</w:t>
      </w:r>
    </w:p>
    <w:p>
      <w:r>
        <w:t>云南省社会科学研究现实问题优秀理论文章一二等奖获奖论文集 评论地址：https://www.jiaokey.com/book/detail/10306254.html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