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周谷城学术精华录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周谷城学术精华录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本书出售、求购地址：https://www.jiaokey.com/book/detail/10306246.html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关键词搜索：https://www.jiaokey.com/tag/周谷城学术精华录.html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