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回族人物志  明代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回族人物志  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本书出售、求购地址：https://www.jiaokey.com/book/detail/10306236.html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关键词搜索：https://www.jiaokey.com/tag/回族人物志  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