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书名：新疆社会调查之二  巩哈县蒙哈族牧区调查</w:t>
      </w:r>
    </w:p>
    <w:p>
      <w:r>
        <w:t>作者：中共中央新疆分局宣传部编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新疆社会调查之二  巩哈县蒙哈族牧区调查 评论地址：https://www.jiaokey.com/book/detail/10306235.html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