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书名：蒙古族族源研究论文选集  全3册</w:t>
      </w:r>
    </w:p>
    <w:p>
      <w:r>
        <w:t>作者：汤晓芳编</w:t>
      </w:r>
    </w:p>
    <w:p>
      <w:r>
        <w:t>出版社：内蒙古社会科学院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蒙古族族源研究论文选集  全3册 评论地址：https://www.jiaokey.com/book/detail/10306230.html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