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新疆维吾尔自治区呼图壁县地名图志</w:t>
      </w:r>
    </w:p>
    <w:p>
      <w:r>
        <w:rPr>
          <w:rFonts w:ascii="宋体" w:hAnsi="宋体" w:eastAsia="宋体"/>
          <w:sz w:val="24"/>
        </w:rPr>
        <w:t>李世昌等主编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新疆维吾尔自治区呼图壁县地名图志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呼图壁县地名委员会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本书出售、求购地址：https://www.jiaokey.com/book/detail/10306214.html</w:t>
      </w:r>
    </w:p>
    <w:p>
      <w:r>
        <w:t>更多相关图书推荐：https://www.jiaokey.com</w:t>
      </w:r>
    </w:p>
    <w:p>
      <w:r>
        <w:t>李世昌等主编 其他作品：https://www.jiaokey.com/tag/李世昌等主编.html</w:t>
      </w:r>
    </w:p>
    <w:p>
      <w:r>
        <w:t>呼图壁县地名委员会 出版图书：https://www.jiaokey.com/tag/呼图壁县地名委员会.html</w:t>
      </w:r>
    </w:p>
    <w:p>
      <w:r>
        <w:t>关键词搜索：https://www.jiaokey.com/tag/新疆维吾尔自治区呼图壁县地名图志.html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