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书名：云南大理文史资料选辑地方志之四  康熙蒙化府志</w:t>
      </w:r>
    </w:p>
    <w:p>
      <w:r>
        <w:t>作者：（清）蒋旭纂</w:t>
      </w:r>
    </w:p>
    <w:p>
      <w:r>
        <w:t>出版社：大理白族自治州文化局</w:t>
      </w:r>
    </w:p>
    <w:p>
      <w:r>
        <w:t>出版日期：1983.04</w:t>
      </w:r>
    </w:p>
    <w:p>
      <w:r>
        <w:t>总页数：301</w:t>
      </w:r>
    </w:p>
    <w:p>
      <w:r>
        <w:t>更多请访问教客网: www.jiaokey.com</w:t>
      </w:r>
    </w:p>
    <w:p>
      <w:r>
        <w:t>云南大理文史资料选辑地方志之四  康熙蒙化府志 评论地址：https://www.jiaokey.com/book/detail/10306189.html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