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书名：云南大理文史资料选辑地方志之六  雍正宾川州志</w:t>
      </w:r>
    </w:p>
    <w:p>
      <w:r>
        <w:t>作者：（清）周钺纂修</w:t>
      </w:r>
    </w:p>
    <w:p>
      <w:r>
        <w:t>出版社：大理白族自治州文化局</w:t>
      </w:r>
    </w:p>
    <w:p>
      <w:r>
        <w:t>出版日期：1984.01</w:t>
      </w:r>
    </w:p>
    <w:p>
      <w:r>
        <w:t>总页数：126</w:t>
      </w:r>
    </w:p>
    <w:p>
      <w:r>
        <w:t>更多请访问教客网: www.jiaokey.com</w:t>
      </w:r>
    </w:p>
    <w:p>
      <w:r>
        <w:t>云南大理文史资料选辑地方志之六  雍正宾川州志 评论地址：https://www.jiaokey.com/book/detail/10306185.html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