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第2卷  地理志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第2卷  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本书出售、求购地址：https://www.jiaokey.com/book/detail/10306172.html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关键词搜索：https://www.jiaokey.com/tag/黔南布依族苗族自治州志  第2卷  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