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书名：临潭县志稿  卷6  人物志  封爵  3  卷6  人物志  列传上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临潭县志稿  卷6  人物志  封爵  3  卷6  人物志  列传上  4 评论地址：https://www.jiaokey.com/book/detail/10306160.html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