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书名：永吉县志</w:t>
      </w:r>
    </w:p>
    <w:p>
      <w:r>
        <w:t>作者：徐鼐霖主修；吉林师范学校古籍研究所整理</w:t>
      </w:r>
    </w:p>
    <w:p>
      <w:r>
        <w:t>出版社：长春：吉林文史出版社</w:t>
      </w:r>
    </w:p>
    <w:p>
      <w:r>
        <w:t>出版日期：1988.12</w:t>
      </w:r>
    </w:p>
    <w:p>
      <w:r>
        <w:t>总页数：1004</w:t>
      </w:r>
    </w:p>
    <w:p>
      <w:r>
        <w:t>更多请访问教客网: www.jiaokey.com</w:t>
      </w:r>
    </w:p>
    <w:p>
      <w:r>
        <w:t>永吉县志 评论地址：https://www.jiaokey.com/book/detail/10306151.html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