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书名：徐继畲及瀛寰志略</w:t>
      </w:r>
    </w:p>
    <w:p>
      <w:r>
        <w:t>作者：（美）德雷克（Drake，F.W.）著；任复兴译</w:t>
      </w:r>
    </w:p>
    <w:p>
      <w:r>
        <w:t>出版社：北京：文津出版社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徐继畲及瀛寰志略 评论地址：https://www.jiaokey.com/book/detail/10306138.html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