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云南省少数民族古籍译丛  第2辑  档哈雅  医药书</w:t>
      </w:r>
    </w:p>
    <w:p>
      <w:r>
        <w:rPr>
          <w:rFonts w:ascii="宋体" w:hAnsi="宋体" w:eastAsia="宋体"/>
          <w:sz w:val="24"/>
        </w:rPr>
        <w:t>佚名，温源凯等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云南省少数民族古籍译丛  第2辑  档哈雅  医药书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佚名，温源凯等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本书出售、求购地址：https://www.jiaokey.com/book/detail/10306114.html</w:t>
      </w:r>
    </w:p>
    <w:p>
      <w:r>
        <w:t>更多相关图书推荐：https://www.jiaokey.com</w:t>
      </w:r>
    </w:p>
    <w:p>
      <w:r>
        <w:t>佚名，温源凯等 其他作品：https://www.jiaokey.com/tag/佚名，温源凯等.html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关键词搜索：https://www.jiaokey.com/tag/云南省少数民族古籍译丛  第2辑  档哈雅  医药书.html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