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普兹楠兹  彝族祭祀词  汉彝文对照</w:t>
      </w:r>
    </w:p>
    <w:p>
      <w:r>
        <w:rPr>
          <w:rFonts w:ascii="宋体" w:hAnsi="宋体" w:eastAsia="宋体"/>
          <w:sz w:val="24"/>
        </w:rPr>
        <w:t>黄建民，罗希吾戈译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普兹楠兹  彝族祭祀词  汉彝文对照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黄建民，罗希吾戈译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本书出售、求购地址：https://www.jiaokey.com/book/detail/10306109.html</w:t>
      </w:r>
    </w:p>
    <w:p>
      <w:r>
        <w:t>更多相关图书推荐：https://www.jiaokey.com</w:t>
      </w:r>
    </w:p>
    <w:p>
      <w:r>
        <w:t>黄建民，罗希吾戈译 其他作品：https://www.jiaokey.com/tag/黄建民，罗希吾戈译.html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关键词搜索：https://www.jiaokey.com/tag/普兹楠兹  彝族祭祀词  汉彝文对照.html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