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书名：清代驻藏大臣之研究</w:t>
      </w:r>
    </w:p>
    <w:p>
      <w:r>
        <w:t>作者：萧金松著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清代驻藏大臣之研究 评论地址：https://www.jiaokey.com/book/detail/10306069.html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