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书名：西藏学汉文文献汇刻第2辑  松溎桂丰奏稿</w:t>
      </w:r>
    </w:p>
    <w:p>
      <w:r>
        <w:t>作者：（清）松溎，桂丰撰</w:t>
      </w:r>
    </w:p>
    <w:p>
      <w:r>
        <w:t>出版社：北京：全国图书馆文献缩微复制中心</w:t>
      </w:r>
    </w:p>
    <w:p>
      <w:r>
        <w:t>出版日期：1992.10</w:t>
      </w:r>
    </w:p>
    <w:p>
      <w:r>
        <w:t>总页数：128</w:t>
      </w:r>
    </w:p>
    <w:p>
      <w:r>
        <w:t>更多请访问教客网: www.jiaokey.com</w:t>
      </w:r>
    </w:p>
    <w:p>
      <w:r>
        <w:t>西藏学汉文文献汇刻第2辑  松溎桂丰奏稿 评论地址：https://www.jiaokey.com/book/detail/10306040.html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