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书名：东北古史资料丛编  第2卷  两晋-隋卷</w:t>
      </w:r>
    </w:p>
    <w:p>
      <w:r>
        <w:t>作者：孙进己等编</w:t>
      </w:r>
    </w:p>
    <w:p>
      <w:r>
        <w:t>出版社：辽沈书社,1989.08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东北古史资料丛编  第2卷  两晋-隋卷 评论地址：https://www.jiaokey.com/book/detail/10306030.html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