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书名：成多禄集附录</w:t>
      </w:r>
    </w:p>
    <w:p>
      <w:r>
        <w:t>作者：吉林师范学院古籍研究所，李澎田主编；翟立伟，成其昌编注</w:t>
      </w:r>
    </w:p>
    <w:p>
      <w:r>
        <w:t>出版社：长春：吉林文史出版社</w:t>
      </w:r>
    </w:p>
    <w:p>
      <w:r>
        <w:t>出版日期：1988.11</w:t>
      </w:r>
    </w:p>
    <w:p>
      <w:r>
        <w:t>总页数：114</w:t>
      </w:r>
    </w:p>
    <w:p>
      <w:r>
        <w:t>更多请访问教客网: www.jiaokey.com</w:t>
      </w:r>
    </w:p>
    <w:p>
      <w:r>
        <w:t>成多禄集附录 评论地址：https://www.jiaokey.com/book/detail/10306020.html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