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马克思历史学笔记  第4册  约1580-1648年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马克思历史学笔记  第4册  约1580-1648年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本书出售、求购地址：https://www.jiaokey.com/book/detail/10305982.html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关键词搜索：https://www.jiaokey.com/tag/马克思历史学笔记  第4册  约1580-1648年.html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