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马克思历史学笔记  第3册  1470-1580年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马克思历史学笔记  第3册  1470-1580年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本书出售、求购地址：https://www.jiaokey.com/book/detail/10305981.html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关键词搜索：https://www.jiaokey.com/tag/马克思历史学笔记  第3册  1470-1580年.html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