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  第1册  约公元前91年-320年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  第1册  约公元前91年-320年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本书出售、求购地址：https://www.jiaokey.com/book/detail/10305979.html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关键词搜索：https://www.jiaokey.com/tag/马克思历史学笔记  第1册  约公元前91年-320年.html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