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西双版纳傣族自治州分册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西双版纳傣族自治州分册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本书出售、求购地址：https://www.jiaokey.com/book/detail/10305947.html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西双版纳傣族自治州分册.html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