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红河哈尼族彝族自治州分册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红河哈尼族彝族自治州分册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本书出售、求购地址：https://www.jiaokey.com/book/detail/10305936.html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红河哈尼族彝族自治州分册.html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