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德宏傣族景颇族自治州分册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德宏傣族景颇族自治州分册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本书出售、求购地址：https://www.jiaokey.com/book/detail/10305928.html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德宏傣族景颇族自治州分册.html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