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书名：呼和浩特满族简史</w:t>
      </w:r>
    </w:p>
    <w:p>
      <w:r>
        <w:t>作者：佟靖仁编著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呼和浩特满族简史 评论地址：https://www.jiaokey.com/book/detail/10305922.html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