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武定凤氏本末笺证</w:t>
      </w:r>
    </w:p>
    <w:p>
      <w:r>
        <w:rPr>
          <w:rFonts w:ascii="宋体" w:hAnsi="宋体" w:eastAsia="宋体"/>
          <w:sz w:val="24"/>
        </w:rPr>
        <w:t>何耀华著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059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武定凤氏本末笺证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何耀华著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彝族--+民族历史(地点: 云南省 地点: 武定县 年代: 古代) {《}武定凤氏本末》(学科: 校勘) {《}武定凤氏本末》(学科: 注释)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本书出售、求购地址：https://www.jiaokey.com/book/detail/10305911.html</w:t>
      </w:r>
    </w:p>
    <w:p>
      <w:r>
        <w:t>更多相关图书推荐：https://www.jiaokey.com</w:t>
      </w:r>
    </w:p>
    <w:p>
      <w:r>
        <w:t>何耀华著 其他作品：https://www.jiaokey.com/tag/何耀华著.html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关键词搜索：https://www.jiaokey.com/tag/彝族--+民族历史(地点: 云南省 地点: 武定县 年代: 古代) {《}武定凤氏本末》(学科: 校勘) {《}武定凤氏本末》(学科: 注释).html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