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书名：明实录彝族史料辑要</w:t>
      </w:r>
    </w:p>
    <w:p>
      <w:r>
        <w:t>作者：徐铭编</w:t>
      </w:r>
    </w:p>
    <w:p>
      <w:r>
        <w:t>出版社：西南民族学院科研处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明实录彝族史料辑要 评论地址：https://www.jiaokey.com/book/detail/10305905.html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