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书名：中国陶瓷史</w:t>
      </w:r>
    </w:p>
    <w:p>
      <w:r>
        <w:t>作者：吴仁敬，辛安潮著</w:t>
      </w:r>
    </w:p>
    <w:p>
      <w:r>
        <w:t>出版社：上海：上海书店出版社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中国陶瓷史 评论地址：https://www.jiaokey.com/book/detail/10305849.html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