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书名：使马鄂伦春族</w:t>
      </w:r>
    </w:p>
    <w:p>
      <w:r>
        <w:t>作者：赵复兴译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使马鄂伦春族 评论地址：https://www.jiaokey.com/book/detail/10305735.html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