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书名：民族研究丛刊  青海民族研究  第2辑</w:t>
      </w:r>
    </w:p>
    <w:p>
      <w:r>
        <w:t>作者：青海民族学院民族研究所</w:t>
      </w:r>
    </w:p>
    <w:p>
      <w:r>
        <w:t>出版社：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民族研究丛刊  青海民族研究  第2辑 评论地址：https://www.jiaokey.com/book/detail/10305729.html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