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咸丰朝  第2册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咸丰朝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本书出售、求购地址：https://www.jiaokey.com/book/detail/10305677.html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咸丰朝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