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书名：内蒙古史志资料选编  第4辑  万历武功录  选录</w:t>
      </w:r>
    </w:p>
    <w:p>
      <w:r>
        <w:t>作者：（明）瞿九思撰；楚哈明湖勘注</w:t>
      </w:r>
    </w:p>
    <w:p>
      <w:r>
        <w:t>出版社：</w:t>
      </w:r>
    </w:p>
    <w:p>
      <w:r>
        <w:t>出版日期：1985</w:t>
      </w:r>
    </w:p>
    <w:p>
      <w:r>
        <w:t>总页数：546</w:t>
      </w:r>
    </w:p>
    <w:p>
      <w:r>
        <w:t>更多请访问教客网: www.jiaokey.com</w:t>
      </w:r>
    </w:p>
    <w:p>
      <w:r>
        <w:t>内蒙古史志资料选编  第4辑  万历武功录  选录 评论地址：https://www.jiaokey.com/book/detail/10305646.html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