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书名：平定准噶尔方略续编  13卷  79-85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平定准噶尔方略续编  13卷  79-85 评论地址：https://www.jiaokey.com/book/detail/10305638.html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