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书名：八闽通志</w:t>
      </w:r>
    </w:p>
    <w:p>
      <w:r>
        <w:t>作者：（明）黄仲昭修纂；福建省地方志编纂委员会旧志整理组，福建省图书馆特藏部整理</w:t>
      </w:r>
    </w:p>
    <w:p>
      <w:r>
        <w:t>出版社：福州：福建人民出版社</w:t>
      </w:r>
    </w:p>
    <w:p>
      <w:r>
        <w:t>出版日期：1990.05</w:t>
      </w:r>
    </w:p>
    <w:p>
      <w:r>
        <w:t>总页数：910</w:t>
      </w:r>
    </w:p>
    <w:p>
      <w:r>
        <w:t>更多请访问教客网: www.jiaokey.com</w:t>
      </w:r>
    </w:p>
    <w:p>
      <w:r>
        <w:t>八闽通志 评论地址：https://www.jiaokey.com/book/detail/10305629.html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