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书名：蒙古人民革命党第十九次代表大会文件  《蒙古问题研究》增刊</w:t>
      </w:r>
    </w:p>
    <w:p>
      <w:r>
        <w:t>作者：内蒙古大学蒙古研究所</w:t>
      </w:r>
    </w:p>
    <w:p>
      <w:r>
        <w:t>出版社：内蒙古大学蒙古研究所</w:t>
      </w:r>
    </w:p>
    <w:p>
      <w:r>
        <w:t>出版日期：1986.11</w:t>
      </w:r>
    </w:p>
    <w:p>
      <w:r>
        <w:t>总页数：165</w:t>
      </w:r>
    </w:p>
    <w:p>
      <w:r>
        <w:t>更多请访问教客网: www.jiaokey.com</w:t>
      </w:r>
    </w:p>
    <w:p>
      <w:r>
        <w:t>蒙古人民革命党第十九次代表大会文件  《蒙古问题研究》增刊 评论地址：https://www.jiaokey.com/book/detail/10305618.html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