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边界历史地理研究论丛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边界历史地理研究论丛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本书出售、求购地址：https://www.jiaokey.com/book/detail/10305604.html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关键词搜索：https://www.jiaokey.com/tag/边界历史地理研究论丛.html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